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CDD5" w14:textId="342FA293" w:rsidR="00A10E9C" w:rsidRDefault="00233697" w:rsidP="00E96BE8">
      <w:pPr>
        <w:rPr>
          <w:b/>
          <w:bCs/>
          <w:sz w:val="40"/>
          <w:szCs w:val="40"/>
          <w:lang w:val="de-DE"/>
        </w:rPr>
      </w:pPr>
      <w:r w:rsidRPr="00233697">
        <w:rPr>
          <w:b/>
          <w:bCs/>
          <w:sz w:val="40"/>
          <w:szCs w:val="40"/>
          <w:lang w:val="de-DE"/>
        </w:rPr>
        <w:t xml:space="preserve"> TVN-Liga- und -LM- u. überreg. Termine 202</w:t>
      </w:r>
      <w:r w:rsidR="00D10D12">
        <w:rPr>
          <w:b/>
          <w:bCs/>
          <w:sz w:val="40"/>
          <w:szCs w:val="40"/>
          <w:lang w:val="de-DE"/>
        </w:rPr>
        <w:t>6</w:t>
      </w:r>
    </w:p>
    <w:p w14:paraId="35385C5B" w14:textId="568EBAAA" w:rsidR="00A10E9C" w:rsidRDefault="00A10E9C" w:rsidP="00A10E9C">
      <w:pPr>
        <w:jc w:val="center"/>
        <w:rPr>
          <w:b/>
          <w:bCs/>
          <w:sz w:val="40"/>
          <w:szCs w:val="40"/>
          <w:lang w:val="de-DE"/>
        </w:rPr>
      </w:pPr>
      <w:r>
        <w:rPr>
          <w:b/>
          <w:bCs/>
          <w:noProof/>
          <w:sz w:val="40"/>
          <w:szCs w:val="40"/>
          <w:lang w:val="de-DE"/>
        </w:rPr>
        <w:drawing>
          <wp:inline distT="0" distB="0" distL="0" distR="0" wp14:anchorId="37D31F32" wp14:editId="42BFE3B0">
            <wp:extent cx="1584960" cy="861060"/>
            <wp:effectExtent l="0" t="0" r="0" b="0"/>
            <wp:docPr id="15851675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756"/>
        <w:gridCol w:w="2544"/>
      </w:tblGrid>
      <w:tr w:rsidR="00F337CD" w:rsidRPr="00804F63" w14:paraId="439DF63C" w14:textId="77777777" w:rsidTr="00D6615B">
        <w:tc>
          <w:tcPr>
            <w:tcW w:w="1488" w:type="dxa"/>
          </w:tcPr>
          <w:p w14:paraId="603A9A51" w14:textId="1764F83E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Datum</w:t>
            </w:r>
          </w:p>
        </w:tc>
        <w:tc>
          <w:tcPr>
            <w:tcW w:w="1417" w:type="dxa"/>
          </w:tcPr>
          <w:p w14:paraId="433F066B" w14:textId="1A972217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Ferien</w:t>
            </w:r>
          </w:p>
        </w:tc>
        <w:tc>
          <w:tcPr>
            <w:tcW w:w="2363" w:type="dxa"/>
          </w:tcPr>
          <w:p w14:paraId="63E60D69" w14:textId="40EBBA15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Ort</w:t>
            </w:r>
          </w:p>
        </w:tc>
        <w:tc>
          <w:tcPr>
            <w:tcW w:w="1756" w:type="dxa"/>
          </w:tcPr>
          <w:p w14:paraId="0B9D6D7C" w14:textId="703296DC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Verband</w:t>
            </w:r>
          </w:p>
        </w:tc>
        <w:tc>
          <w:tcPr>
            <w:tcW w:w="2544" w:type="dxa"/>
          </w:tcPr>
          <w:p w14:paraId="317DD696" w14:textId="47193F22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Format</w:t>
            </w:r>
          </w:p>
        </w:tc>
      </w:tr>
      <w:tr w:rsidR="00F337CD" w:rsidRPr="00804F63" w14:paraId="1A31D285" w14:textId="77777777" w:rsidTr="00F337CD">
        <w:tc>
          <w:tcPr>
            <w:tcW w:w="9568" w:type="dxa"/>
            <w:gridSpan w:val="5"/>
          </w:tcPr>
          <w:p w14:paraId="092637A8" w14:textId="0913A635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Triathlon 1. Bundesliga</w:t>
            </w:r>
          </w:p>
        </w:tc>
      </w:tr>
      <w:tr w:rsidR="00F337CD" w:rsidRPr="00804F63" w14:paraId="2DDB0568" w14:textId="77777777" w:rsidTr="00D6615B">
        <w:tc>
          <w:tcPr>
            <w:tcW w:w="1488" w:type="dxa"/>
          </w:tcPr>
          <w:p w14:paraId="0465EB6C" w14:textId="023DD7B3" w:rsidR="00F337CD" w:rsidRPr="00804F63" w:rsidRDefault="00D6615B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23.07.2026</w:t>
            </w:r>
          </w:p>
        </w:tc>
        <w:tc>
          <w:tcPr>
            <w:tcW w:w="1417" w:type="dxa"/>
          </w:tcPr>
          <w:p w14:paraId="55053D10" w14:textId="31240633" w:rsidR="00F337CD" w:rsidRPr="00804F63" w:rsidRDefault="00083497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Sommer</w:t>
            </w:r>
          </w:p>
        </w:tc>
        <w:tc>
          <w:tcPr>
            <w:tcW w:w="2363" w:type="dxa"/>
          </w:tcPr>
          <w:p w14:paraId="45047CCF" w14:textId="37032D93" w:rsidR="00F337CD" w:rsidRPr="00804F63" w:rsidRDefault="00D6615B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Steinhude</w:t>
            </w:r>
          </w:p>
        </w:tc>
        <w:tc>
          <w:tcPr>
            <w:tcW w:w="1756" w:type="dxa"/>
          </w:tcPr>
          <w:p w14:paraId="5834DD8D" w14:textId="77777777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544" w:type="dxa"/>
          </w:tcPr>
          <w:p w14:paraId="7F244794" w14:textId="2F4FD380" w:rsidR="00F337CD" w:rsidRPr="00804F63" w:rsidRDefault="00D6615B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Sprint</w:t>
            </w:r>
          </w:p>
        </w:tc>
      </w:tr>
    </w:tbl>
    <w:p w14:paraId="13F4B2F1" w14:textId="77777777" w:rsidR="00F337CD" w:rsidRPr="00804F63" w:rsidRDefault="00F337CD" w:rsidP="00E96BE8">
      <w:pPr>
        <w:rPr>
          <w:rFonts w:ascii="Arial" w:hAnsi="Arial" w:cs="Arial"/>
          <w:sz w:val="16"/>
          <w:szCs w:val="16"/>
          <w:lang w:val="de-DE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756"/>
        <w:gridCol w:w="2544"/>
      </w:tblGrid>
      <w:tr w:rsidR="00F337CD" w:rsidRPr="00804F63" w14:paraId="7FB1A70D" w14:textId="77777777" w:rsidTr="00F337CD">
        <w:tc>
          <w:tcPr>
            <w:tcW w:w="9568" w:type="dxa"/>
            <w:gridSpan w:val="5"/>
          </w:tcPr>
          <w:p w14:paraId="17F3D150" w14:textId="17461008" w:rsidR="00F337CD" w:rsidRPr="00804F63" w:rsidRDefault="00F337CD" w:rsidP="00E96BE8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Triathlon 2. Bundesliga</w:t>
            </w:r>
          </w:p>
        </w:tc>
      </w:tr>
      <w:tr w:rsidR="00F337CD" w:rsidRPr="00804F63" w14:paraId="5AC9B5DB" w14:textId="77777777" w:rsidTr="00D6615B">
        <w:tc>
          <w:tcPr>
            <w:tcW w:w="1488" w:type="dxa"/>
          </w:tcPr>
          <w:p w14:paraId="5D629861" w14:textId="5AFA470F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5/6.9.2026</w:t>
            </w:r>
          </w:p>
        </w:tc>
        <w:tc>
          <w:tcPr>
            <w:tcW w:w="1417" w:type="dxa"/>
          </w:tcPr>
          <w:p w14:paraId="2A7CA86B" w14:textId="77777777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363" w:type="dxa"/>
          </w:tcPr>
          <w:p w14:paraId="0B55C8EC" w14:textId="0C2F0B09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Maschsee</w:t>
            </w:r>
          </w:p>
        </w:tc>
        <w:tc>
          <w:tcPr>
            <w:tcW w:w="1756" w:type="dxa"/>
          </w:tcPr>
          <w:p w14:paraId="7509B41D" w14:textId="3BF6EAC2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NDS</w:t>
            </w:r>
          </w:p>
        </w:tc>
        <w:tc>
          <w:tcPr>
            <w:tcW w:w="2544" w:type="dxa"/>
          </w:tcPr>
          <w:p w14:paraId="104FA716" w14:textId="5958E730" w:rsidR="00F337CD" w:rsidRPr="00804F63" w:rsidRDefault="00F337CD" w:rsidP="00E96BE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04F63">
              <w:rPr>
                <w:rFonts w:ascii="Arial" w:hAnsi="Arial" w:cs="Arial"/>
                <w:sz w:val="16"/>
                <w:szCs w:val="16"/>
                <w:lang w:val="de-DE"/>
              </w:rPr>
              <w:t>Sprint</w:t>
            </w:r>
          </w:p>
        </w:tc>
      </w:tr>
    </w:tbl>
    <w:p w14:paraId="7A1C7980" w14:textId="77777777" w:rsidR="00F337CD" w:rsidRPr="00804F63" w:rsidRDefault="00F337CD" w:rsidP="00E96BE8">
      <w:pPr>
        <w:rPr>
          <w:rFonts w:ascii="Arial" w:hAnsi="Arial" w:cs="Arial"/>
          <w:sz w:val="16"/>
          <w:szCs w:val="16"/>
          <w:lang w:val="de-DE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890"/>
        <w:gridCol w:w="2410"/>
      </w:tblGrid>
      <w:tr w:rsidR="00E96BE8" w:rsidRPr="00804F63" w14:paraId="32A0B3F0" w14:textId="77777777" w:rsidTr="00E96BE8">
        <w:tc>
          <w:tcPr>
            <w:tcW w:w="9568" w:type="dxa"/>
            <w:gridSpan w:val="5"/>
          </w:tcPr>
          <w:p w14:paraId="2B95F33A" w14:textId="16C06BEA" w:rsidR="00E96BE8" w:rsidRPr="00804F63" w:rsidRDefault="00E96BE8" w:rsidP="00E9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</w:rPr>
              <w:t>Triathlon Regionalliga Nord (TRL Nord)</w:t>
            </w:r>
          </w:p>
        </w:tc>
      </w:tr>
      <w:tr w:rsidR="00E96BE8" w:rsidRPr="00804F63" w14:paraId="31B59A38" w14:textId="77777777" w:rsidTr="00E96BE8">
        <w:tc>
          <w:tcPr>
            <w:tcW w:w="1488" w:type="dxa"/>
          </w:tcPr>
          <w:p w14:paraId="5A23DD0C" w14:textId="3C4C7C49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06/07.06.2026</w:t>
            </w:r>
          </w:p>
        </w:tc>
        <w:tc>
          <w:tcPr>
            <w:tcW w:w="1417" w:type="dxa"/>
          </w:tcPr>
          <w:p w14:paraId="2CE3ED8D" w14:textId="77777777" w:rsidR="00E96BE8" w:rsidRPr="00804F63" w:rsidRDefault="00E96BE8" w:rsidP="00E96B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F1D0C0B" w14:textId="2BC53467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Itzehoe</w:t>
            </w:r>
          </w:p>
        </w:tc>
        <w:tc>
          <w:tcPr>
            <w:tcW w:w="1890" w:type="dxa"/>
          </w:tcPr>
          <w:p w14:paraId="5863E952" w14:textId="3F1E64C0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S-H</w:t>
            </w:r>
          </w:p>
        </w:tc>
        <w:tc>
          <w:tcPr>
            <w:tcW w:w="2410" w:type="dxa"/>
          </w:tcPr>
          <w:p w14:paraId="0BFADB24" w14:textId="0D00DBAA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</w:t>
            </w:r>
            <w:r w:rsidR="00B81FB0" w:rsidRPr="00804F63">
              <w:rPr>
                <w:rFonts w:ascii="Arial" w:hAnsi="Arial" w:cs="Arial"/>
                <w:sz w:val="16"/>
                <w:szCs w:val="16"/>
              </w:rPr>
              <w:t xml:space="preserve"> Sprint</w:t>
            </w:r>
          </w:p>
        </w:tc>
      </w:tr>
      <w:tr w:rsidR="00E96BE8" w:rsidRPr="00804F63" w14:paraId="3F0C299F" w14:textId="77777777" w:rsidTr="00E96BE8">
        <w:tc>
          <w:tcPr>
            <w:tcW w:w="1488" w:type="dxa"/>
          </w:tcPr>
          <w:p w14:paraId="1EEA1B48" w14:textId="0BABBEDF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21.06.2026</w:t>
            </w:r>
          </w:p>
        </w:tc>
        <w:tc>
          <w:tcPr>
            <w:tcW w:w="1417" w:type="dxa"/>
          </w:tcPr>
          <w:p w14:paraId="162550D5" w14:textId="77777777" w:rsidR="00E96BE8" w:rsidRPr="00804F63" w:rsidRDefault="00E96BE8" w:rsidP="00E96B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09AAD48" w14:textId="7B82CCCB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Vierlanden</w:t>
            </w:r>
          </w:p>
        </w:tc>
        <w:tc>
          <w:tcPr>
            <w:tcW w:w="1890" w:type="dxa"/>
          </w:tcPr>
          <w:p w14:paraId="38F67BF2" w14:textId="18063359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HH</w:t>
            </w:r>
          </w:p>
        </w:tc>
        <w:tc>
          <w:tcPr>
            <w:tcW w:w="2410" w:type="dxa"/>
          </w:tcPr>
          <w:p w14:paraId="62FDD61E" w14:textId="7DBF3D9D" w:rsidR="00E96BE8" w:rsidRPr="00804F63" w:rsidRDefault="00C15E50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TBA</w:t>
            </w:r>
          </w:p>
        </w:tc>
      </w:tr>
      <w:tr w:rsidR="00E96BE8" w:rsidRPr="00804F63" w14:paraId="3B18F7C7" w14:textId="77777777" w:rsidTr="00E96BE8">
        <w:tc>
          <w:tcPr>
            <w:tcW w:w="1488" w:type="dxa"/>
          </w:tcPr>
          <w:p w14:paraId="50A581BE" w14:textId="109A3D4D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12.07.2026</w:t>
            </w:r>
          </w:p>
        </w:tc>
        <w:tc>
          <w:tcPr>
            <w:tcW w:w="1417" w:type="dxa"/>
          </w:tcPr>
          <w:p w14:paraId="786F2CB6" w14:textId="77777777" w:rsidR="00E96BE8" w:rsidRPr="00804F63" w:rsidRDefault="00E96BE8" w:rsidP="00E96B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C134863" w14:textId="756E6E7E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Rostock</w:t>
            </w:r>
          </w:p>
        </w:tc>
        <w:tc>
          <w:tcPr>
            <w:tcW w:w="1890" w:type="dxa"/>
          </w:tcPr>
          <w:p w14:paraId="6ACCEAFC" w14:textId="70423FE2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M-V</w:t>
            </w:r>
          </w:p>
        </w:tc>
        <w:tc>
          <w:tcPr>
            <w:tcW w:w="2410" w:type="dxa"/>
          </w:tcPr>
          <w:p w14:paraId="525FAA66" w14:textId="2D56613D" w:rsidR="00E96BE8" w:rsidRPr="00804F63" w:rsidRDefault="00C15E50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TBA</w:t>
            </w:r>
          </w:p>
        </w:tc>
      </w:tr>
      <w:tr w:rsidR="00E96BE8" w:rsidRPr="00804F63" w14:paraId="3AA199AF" w14:textId="77777777" w:rsidTr="00E96BE8">
        <w:tc>
          <w:tcPr>
            <w:tcW w:w="1488" w:type="dxa"/>
          </w:tcPr>
          <w:p w14:paraId="47E65646" w14:textId="1EC5D57D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26.07.2026</w:t>
            </w:r>
          </w:p>
        </w:tc>
        <w:tc>
          <w:tcPr>
            <w:tcW w:w="1417" w:type="dxa"/>
          </w:tcPr>
          <w:p w14:paraId="6A88921F" w14:textId="5495B89A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145A8F2C" w14:textId="67A756B0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Stuhr</w:t>
            </w:r>
          </w:p>
        </w:tc>
        <w:tc>
          <w:tcPr>
            <w:tcW w:w="1890" w:type="dxa"/>
          </w:tcPr>
          <w:p w14:paraId="713351A4" w14:textId="0EED376D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HB(NDS)</w:t>
            </w:r>
          </w:p>
        </w:tc>
        <w:tc>
          <w:tcPr>
            <w:tcW w:w="2410" w:type="dxa"/>
          </w:tcPr>
          <w:p w14:paraId="58CFE56E" w14:textId="24D05578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OD</w:t>
            </w:r>
          </w:p>
        </w:tc>
      </w:tr>
      <w:tr w:rsidR="00E96BE8" w:rsidRPr="00804F63" w14:paraId="300DE957" w14:textId="77777777" w:rsidTr="00E96BE8">
        <w:tc>
          <w:tcPr>
            <w:tcW w:w="1488" w:type="dxa"/>
          </w:tcPr>
          <w:p w14:paraId="6491978D" w14:textId="3E5D7C71" w:rsidR="00E96BE8" w:rsidRPr="00804F63" w:rsidRDefault="00083497" w:rsidP="00E96B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29/30.8.2026</w:t>
            </w:r>
          </w:p>
        </w:tc>
        <w:tc>
          <w:tcPr>
            <w:tcW w:w="1417" w:type="dxa"/>
          </w:tcPr>
          <w:p w14:paraId="406FF947" w14:textId="77777777" w:rsidR="00E96BE8" w:rsidRPr="00804F63" w:rsidRDefault="00E96BE8" w:rsidP="00E96B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2BAF8B4" w14:textId="67EB28A7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Bad Zwischenahn</w:t>
            </w:r>
          </w:p>
        </w:tc>
        <w:tc>
          <w:tcPr>
            <w:tcW w:w="1890" w:type="dxa"/>
          </w:tcPr>
          <w:p w14:paraId="79E3D80B" w14:textId="2BDDC730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NDS</w:t>
            </w:r>
          </w:p>
        </w:tc>
        <w:tc>
          <w:tcPr>
            <w:tcW w:w="2410" w:type="dxa"/>
          </w:tcPr>
          <w:p w14:paraId="34E42937" w14:textId="52852A1D" w:rsidR="00E96BE8" w:rsidRPr="00804F63" w:rsidRDefault="00B81FB0" w:rsidP="00E96BE8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S&amp;R + Jagdrennen</w:t>
            </w:r>
          </w:p>
        </w:tc>
      </w:tr>
    </w:tbl>
    <w:p w14:paraId="2B09BFA1" w14:textId="77777777" w:rsidR="00E96BE8" w:rsidRPr="00804F63" w:rsidRDefault="00E96BE8" w:rsidP="00E96BE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890"/>
        <w:gridCol w:w="2410"/>
      </w:tblGrid>
      <w:tr w:rsidR="00E96BE8" w:rsidRPr="00804F63" w14:paraId="0D7F55EF" w14:textId="77777777" w:rsidTr="000D545C">
        <w:tc>
          <w:tcPr>
            <w:tcW w:w="9568" w:type="dxa"/>
            <w:gridSpan w:val="5"/>
          </w:tcPr>
          <w:p w14:paraId="5ED43197" w14:textId="32731F47" w:rsidR="00E96BE8" w:rsidRPr="00804F63" w:rsidRDefault="00E96BE8" w:rsidP="000D54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</w:rPr>
              <w:t>Triathlon Oberliga Niedersachsen (TOL)</w:t>
            </w:r>
          </w:p>
        </w:tc>
      </w:tr>
      <w:tr w:rsidR="00E96BE8" w:rsidRPr="00804F63" w14:paraId="586525D8" w14:textId="77777777" w:rsidTr="000D545C">
        <w:tc>
          <w:tcPr>
            <w:tcW w:w="1488" w:type="dxa"/>
          </w:tcPr>
          <w:p w14:paraId="691070C3" w14:textId="0E776B89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  <w:tc>
          <w:tcPr>
            <w:tcW w:w="1417" w:type="dxa"/>
          </w:tcPr>
          <w:p w14:paraId="36C2D8DC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6C06389A" w14:textId="47C3F415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Bokeloh</w:t>
            </w:r>
          </w:p>
        </w:tc>
        <w:tc>
          <w:tcPr>
            <w:tcW w:w="1890" w:type="dxa"/>
          </w:tcPr>
          <w:p w14:paraId="45B64D21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B9B517" w14:textId="705FF124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180129AE" w14:textId="77777777" w:rsidTr="000D545C">
        <w:tc>
          <w:tcPr>
            <w:tcW w:w="1488" w:type="dxa"/>
          </w:tcPr>
          <w:p w14:paraId="5B71EC35" w14:textId="36914582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02.08.2026</w:t>
            </w:r>
          </w:p>
        </w:tc>
        <w:tc>
          <w:tcPr>
            <w:tcW w:w="1417" w:type="dxa"/>
          </w:tcPr>
          <w:p w14:paraId="3C7F945B" w14:textId="4B2DC356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056B3E81" w14:textId="37252452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Salzgitter</w:t>
            </w:r>
          </w:p>
        </w:tc>
        <w:tc>
          <w:tcPr>
            <w:tcW w:w="1890" w:type="dxa"/>
          </w:tcPr>
          <w:p w14:paraId="7E498D5D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C112F5" w14:textId="7838802B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11615E" w14:paraId="3154D5DE" w14:textId="77777777" w:rsidTr="000D545C">
        <w:tc>
          <w:tcPr>
            <w:tcW w:w="1488" w:type="dxa"/>
          </w:tcPr>
          <w:p w14:paraId="7FA8C888" w14:textId="7C9F05C7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16.08.2026</w:t>
            </w:r>
          </w:p>
        </w:tc>
        <w:tc>
          <w:tcPr>
            <w:tcW w:w="1417" w:type="dxa"/>
          </w:tcPr>
          <w:p w14:paraId="0921FED3" w14:textId="3F125CAA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78398A0A" w14:textId="3F95B218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Hannover- Lahe</w:t>
            </w:r>
          </w:p>
        </w:tc>
        <w:tc>
          <w:tcPr>
            <w:tcW w:w="1890" w:type="dxa"/>
          </w:tcPr>
          <w:p w14:paraId="527193F9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46987D" w14:textId="708DA36F" w:rsidR="00E96BE8" w:rsidRPr="00C15E50" w:rsidRDefault="00B81FB0" w:rsidP="000D545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5E50">
              <w:rPr>
                <w:rFonts w:ascii="Arial" w:hAnsi="Arial" w:cs="Arial"/>
                <w:sz w:val="16"/>
                <w:szCs w:val="16"/>
                <w:lang w:val="de-DE"/>
              </w:rPr>
              <w:t>Jagd</w:t>
            </w:r>
            <w:r w:rsidR="00C15E50" w:rsidRPr="00C15E50">
              <w:rPr>
                <w:rFonts w:ascii="Arial" w:hAnsi="Arial" w:cs="Arial"/>
                <w:sz w:val="16"/>
                <w:szCs w:val="16"/>
                <w:lang w:val="de-DE"/>
              </w:rPr>
              <w:t>(Swim+run und Spr</w:t>
            </w:r>
            <w:r w:rsidR="00C15E50">
              <w:rPr>
                <w:rFonts w:ascii="Arial" w:hAnsi="Arial" w:cs="Arial"/>
                <w:sz w:val="16"/>
                <w:szCs w:val="16"/>
                <w:lang w:val="de-DE"/>
              </w:rPr>
              <w:t>int)</w:t>
            </w:r>
          </w:p>
        </w:tc>
      </w:tr>
      <w:tr w:rsidR="00236FEF" w:rsidRPr="0011615E" w14:paraId="3D11BE8C" w14:textId="77777777" w:rsidTr="000D545C">
        <w:tc>
          <w:tcPr>
            <w:tcW w:w="1488" w:type="dxa"/>
          </w:tcPr>
          <w:p w14:paraId="62A28F8C" w14:textId="4D99C395" w:rsidR="00236FEF" w:rsidRPr="00804F63" w:rsidRDefault="00236FEF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23.08.2026</w:t>
            </w:r>
          </w:p>
        </w:tc>
        <w:tc>
          <w:tcPr>
            <w:tcW w:w="1417" w:type="dxa"/>
          </w:tcPr>
          <w:p w14:paraId="1169CB4C" w14:textId="77777777" w:rsidR="00236FEF" w:rsidRPr="00804F63" w:rsidRDefault="00236FEF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2A8E97E" w14:textId="0ADD7312" w:rsidR="00236FEF" w:rsidRPr="00804F63" w:rsidRDefault="00236FEF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Hildesheim</w:t>
            </w:r>
          </w:p>
        </w:tc>
        <w:tc>
          <w:tcPr>
            <w:tcW w:w="1890" w:type="dxa"/>
          </w:tcPr>
          <w:p w14:paraId="45125A2B" w14:textId="77777777" w:rsidR="00236FEF" w:rsidRPr="00804F63" w:rsidRDefault="00236FEF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C1A03D4" w14:textId="20C33036" w:rsidR="00236FEF" w:rsidRPr="00C15E50" w:rsidRDefault="00236FEF" w:rsidP="000D545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Sprint</w:t>
            </w:r>
          </w:p>
        </w:tc>
      </w:tr>
      <w:tr w:rsidR="00E96BE8" w:rsidRPr="00804F63" w14:paraId="50716542" w14:textId="77777777" w:rsidTr="000D545C">
        <w:tc>
          <w:tcPr>
            <w:tcW w:w="1488" w:type="dxa"/>
          </w:tcPr>
          <w:p w14:paraId="1E9D730D" w14:textId="09F222C6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06.09.2026</w:t>
            </w:r>
          </w:p>
        </w:tc>
        <w:tc>
          <w:tcPr>
            <w:tcW w:w="1417" w:type="dxa"/>
          </w:tcPr>
          <w:p w14:paraId="1953858E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437452B" w14:textId="1BDD2919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Bleckede</w:t>
            </w:r>
          </w:p>
        </w:tc>
        <w:tc>
          <w:tcPr>
            <w:tcW w:w="1890" w:type="dxa"/>
          </w:tcPr>
          <w:p w14:paraId="47655F62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7090780" w14:textId="059B16DF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</w:tbl>
    <w:p w14:paraId="664421DE" w14:textId="77777777" w:rsidR="00E96BE8" w:rsidRPr="00804F63" w:rsidRDefault="00E96BE8" w:rsidP="00E96BE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890"/>
        <w:gridCol w:w="2410"/>
      </w:tblGrid>
      <w:tr w:rsidR="00E96BE8" w:rsidRPr="00804F63" w14:paraId="515035CB" w14:textId="77777777" w:rsidTr="000D545C">
        <w:tc>
          <w:tcPr>
            <w:tcW w:w="9568" w:type="dxa"/>
            <w:gridSpan w:val="5"/>
          </w:tcPr>
          <w:p w14:paraId="3BE16799" w14:textId="0E085A81" w:rsidR="00E96BE8" w:rsidRPr="00804F63" w:rsidRDefault="00E96BE8" w:rsidP="000D54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</w:rPr>
              <w:t>Triathlon Landesliga Niedersachsen (TLL)</w:t>
            </w:r>
          </w:p>
        </w:tc>
      </w:tr>
      <w:tr w:rsidR="00E96BE8" w:rsidRPr="00804F63" w14:paraId="18A7E5A3" w14:textId="77777777" w:rsidTr="000D545C">
        <w:tc>
          <w:tcPr>
            <w:tcW w:w="1488" w:type="dxa"/>
          </w:tcPr>
          <w:p w14:paraId="0D2C8517" w14:textId="741F60BF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14.06.2026</w:t>
            </w:r>
          </w:p>
        </w:tc>
        <w:tc>
          <w:tcPr>
            <w:tcW w:w="1417" w:type="dxa"/>
          </w:tcPr>
          <w:p w14:paraId="7FFA7CBF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790B0D5" w14:textId="189D722B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Bremervörde</w:t>
            </w:r>
          </w:p>
        </w:tc>
        <w:tc>
          <w:tcPr>
            <w:tcW w:w="1890" w:type="dxa"/>
          </w:tcPr>
          <w:p w14:paraId="14DCC88D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50695A6" w14:textId="3CF2EABD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6AD677CB" w14:textId="77777777" w:rsidTr="000D545C">
        <w:tc>
          <w:tcPr>
            <w:tcW w:w="1488" w:type="dxa"/>
          </w:tcPr>
          <w:p w14:paraId="7C215A14" w14:textId="489E4705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28.06.2026</w:t>
            </w:r>
          </w:p>
        </w:tc>
        <w:tc>
          <w:tcPr>
            <w:tcW w:w="1417" w:type="dxa"/>
          </w:tcPr>
          <w:p w14:paraId="2689B67D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0C2AB1C1" w14:textId="502766FD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Braunschweig</w:t>
            </w:r>
          </w:p>
        </w:tc>
        <w:tc>
          <w:tcPr>
            <w:tcW w:w="1890" w:type="dxa"/>
          </w:tcPr>
          <w:p w14:paraId="5CF1F282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8F1444F" w14:textId="42F3373A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169AB8CA" w14:textId="77777777" w:rsidTr="000D545C">
        <w:tc>
          <w:tcPr>
            <w:tcW w:w="1488" w:type="dxa"/>
          </w:tcPr>
          <w:p w14:paraId="40BE9291" w14:textId="0C196637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26.07.2026</w:t>
            </w:r>
          </w:p>
        </w:tc>
        <w:tc>
          <w:tcPr>
            <w:tcW w:w="1417" w:type="dxa"/>
          </w:tcPr>
          <w:p w14:paraId="6A09AD33" w14:textId="7A4337ED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10466648" w14:textId="75374DF0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Stuhr</w:t>
            </w:r>
          </w:p>
        </w:tc>
        <w:tc>
          <w:tcPr>
            <w:tcW w:w="1890" w:type="dxa"/>
          </w:tcPr>
          <w:p w14:paraId="77CE8915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6DDBEC" w14:textId="285A6312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79BCC054" w14:textId="77777777" w:rsidTr="000D545C">
        <w:tc>
          <w:tcPr>
            <w:tcW w:w="1488" w:type="dxa"/>
          </w:tcPr>
          <w:p w14:paraId="48AFDEDF" w14:textId="36B65252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22.08.2026</w:t>
            </w:r>
          </w:p>
        </w:tc>
        <w:tc>
          <w:tcPr>
            <w:tcW w:w="1417" w:type="dxa"/>
          </w:tcPr>
          <w:p w14:paraId="1E05E16A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62A54F29" w14:textId="64D11295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Helmstedt</w:t>
            </w:r>
          </w:p>
        </w:tc>
        <w:tc>
          <w:tcPr>
            <w:tcW w:w="1890" w:type="dxa"/>
          </w:tcPr>
          <w:p w14:paraId="7ADAC5D0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5E3A84F" w14:textId="0FB5B05A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271FC04F" w14:textId="77777777" w:rsidTr="000D545C">
        <w:tc>
          <w:tcPr>
            <w:tcW w:w="1488" w:type="dxa"/>
          </w:tcPr>
          <w:p w14:paraId="592B4A5B" w14:textId="7AD00B62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20.09.2026</w:t>
            </w:r>
          </w:p>
        </w:tc>
        <w:tc>
          <w:tcPr>
            <w:tcW w:w="1417" w:type="dxa"/>
          </w:tcPr>
          <w:p w14:paraId="6CD05800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0FCCFB21" w14:textId="1C23A405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Buchholz</w:t>
            </w:r>
          </w:p>
        </w:tc>
        <w:tc>
          <w:tcPr>
            <w:tcW w:w="1890" w:type="dxa"/>
          </w:tcPr>
          <w:p w14:paraId="45CACFAB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08DB32F" w14:textId="68861A95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</w:tbl>
    <w:p w14:paraId="0E89146E" w14:textId="77777777" w:rsidR="00E96BE8" w:rsidRPr="00804F63" w:rsidRDefault="00E96BE8" w:rsidP="00E96BE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890"/>
        <w:gridCol w:w="2410"/>
      </w:tblGrid>
      <w:tr w:rsidR="00E96BE8" w:rsidRPr="00804F63" w14:paraId="71E3047B" w14:textId="77777777" w:rsidTr="000D545C">
        <w:tc>
          <w:tcPr>
            <w:tcW w:w="9568" w:type="dxa"/>
            <w:gridSpan w:val="5"/>
          </w:tcPr>
          <w:p w14:paraId="710542DD" w14:textId="7D191054" w:rsidR="00E96BE8" w:rsidRPr="00804F63" w:rsidRDefault="00E96BE8" w:rsidP="000D54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</w:rPr>
              <w:t>Triathlon Mixed Liga (TML)</w:t>
            </w:r>
          </w:p>
        </w:tc>
      </w:tr>
      <w:tr w:rsidR="00E96BE8" w:rsidRPr="00804F63" w14:paraId="4BD36A95" w14:textId="77777777" w:rsidTr="000D545C">
        <w:tc>
          <w:tcPr>
            <w:tcW w:w="1488" w:type="dxa"/>
          </w:tcPr>
          <w:p w14:paraId="2D2FC79D" w14:textId="426A1501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31.05.2026</w:t>
            </w:r>
          </w:p>
        </w:tc>
        <w:tc>
          <w:tcPr>
            <w:tcW w:w="1417" w:type="dxa"/>
          </w:tcPr>
          <w:p w14:paraId="1D099F4A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153097C7" w14:textId="05653056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O-See</w:t>
            </w:r>
          </w:p>
        </w:tc>
        <w:tc>
          <w:tcPr>
            <w:tcW w:w="1890" w:type="dxa"/>
          </w:tcPr>
          <w:p w14:paraId="043B621F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52FF4E8" w14:textId="2F393797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2F744396" w14:textId="77777777" w:rsidTr="000D545C">
        <w:tc>
          <w:tcPr>
            <w:tcW w:w="1488" w:type="dxa"/>
          </w:tcPr>
          <w:p w14:paraId="08ACAB2D" w14:textId="7D51684D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  <w:tc>
          <w:tcPr>
            <w:tcW w:w="1417" w:type="dxa"/>
          </w:tcPr>
          <w:p w14:paraId="632F970A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3C25597" w14:textId="5AD2600D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Bokeloh</w:t>
            </w:r>
          </w:p>
        </w:tc>
        <w:tc>
          <w:tcPr>
            <w:tcW w:w="1890" w:type="dxa"/>
          </w:tcPr>
          <w:p w14:paraId="415A5E78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E6E88D" w14:textId="2488C9D9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398BD5E4" w14:textId="77777777" w:rsidTr="000D545C">
        <w:tc>
          <w:tcPr>
            <w:tcW w:w="1488" w:type="dxa"/>
          </w:tcPr>
          <w:p w14:paraId="1A51AD95" w14:textId="45564ABF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08.08.2026</w:t>
            </w:r>
          </w:p>
        </w:tc>
        <w:tc>
          <w:tcPr>
            <w:tcW w:w="1417" w:type="dxa"/>
          </w:tcPr>
          <w:p w14:paraId="4A7CE9AC" w14:textId="0E08B1D6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351D3C55" w14:textId="5AC11F81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Wilhelmshaven</w:t>
            </w:r>
          </w:p>
        </w:tc>
        <w:tc>
          <w:tcPr>
            <w:tcW w:w="1890" w:type="dxa"/>
          </w:tcPr>
          <w:p w14:paraId="3DA06258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CE99F29" w14:textId="03E87221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Jagd</w:t>
            </w:r>
          </w:p>
        </w:tc>
      </w:tr>
      <w:tr w:rsidR="00E96BE8" w:rsidRPr="00804F63" w14:paraId="235B9D29" w14:textId="77777777" w:rsidTr="000D545C">
        <w:tc>
          <w:tcPr>
            <w:tcW w:w="1488" w:type="dxa"/>
          </w:tcPr>
          <w:p w14:paraId="4499582E" w14:textId="179EDBDB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22.08.2026</w:t>
            </w:r>
          </w:p>
        </w:tc>
        <w:tc>
          <w:tcPr>
            <w:tcW w:w="1417" w:type="dxa"/>
          </w:tcPr>
          <w:p w14:paraId="49D8BA12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1A672AD2" w14:textId="1177A051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Helmstedt</w:t>
            </w:r>
          </w:p>
        </w:tc>
        <w:tc>
          <w:tcPr>
            <w:tcW w:w="1890" w:type="dxa"/>
          </w:tcPr>
          <w:p w14:paraId="02E26B72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40ADE2" w14:textId="3A2F5547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  <w:tr w:rsidR="00E96BE8" w:rsidRPr="00804F63" w14:paraId="0F95953D" w14:textId="77777777" w:rsidTr="000D545C">
        <w:tc>
          <w:tcPr>
            <w:tcW w:w="1488" w:type="dxa"/>
          </w:tcPr>
          <w:p w14:paraId="0CA8E126" w14:textId="46ED9DDD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05.09.2026</w:t>
            </w:r>
          </w:p>
        </w:tc>
        <w:tc>
          <w:tcPr>
            <w:tcW w:w="1417" w:type="dxa"/>
          </w:tcPr>
          <w:p w14:paraId="45D22B92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ADE65CB" w14:textId="1644138A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Maschsee</w:t>
            </w:r>
          </w:p>
        </w:tc>
        <w:tc>
          <w:tcPr>
            <w:tcW w:w="1890" w:type="dxa"/>
          </w:tcPr>
          <w:p w14:paraId="30F3E9D9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5F0027" w14:textId="73ACF1DB" w:rsidR="00E96BE8" w:rsidRPr="00804F63" w:rsidRDefault="00B81FB0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</w:tbl>
    <w:p w14:paraId="19ABDB35" w14:textId="77777777" w:rsidR="00E96BE8" w:rsidRPr="00804F63" w:rsidRDefault="00E96BE8" w:rsidP="00E96BE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568" w:type="dxa"/>
        <w:tblInd w:w="38" w:type="dxa"/>
        <w:tblLook w:val="04A0" w:firstRow="1" w:lastRow="0" w:firstColumn="1" w:lastColumn="0" w:noHBand="0" w:noVBand="1"/>
      </w:tblPr>
      <w:tblGrid>
        <w:gridCol w:w="1488"/>
        <w:gridCol w:w="1417"/>
        <w:gridCol w:w="2363"/>
        <w:gridCol w:w="1890"/>
        <w:gridCol w:w="2410"/>
      </w:tblGrid>
      <w:tr w:rsidR="00E96BE8" w:rsidRPr="00804F63" w14:paraId="14294283" w14:textId="77777777" w:rsidTr="000D545C">
        <w:tc>
          <w:tcPr>
            <w:tcW w:w="9568" w:type="dxa"/>
            <w:gridSpan w:val="5"/>
          </w:tcPr>
          <w:p w14:paraId="7458F7D9" w14:textId="24DE60F2" w:rsidR="00E96BE8" w:rsidRPr="00804F63" w:rsidRDefault="005962D3" w:rsidP="000D54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F63">
              <w:rPr>
                <w:rFonts w:ascii="Arial" w:hAnsi="Arial" w:cs="Arial"/>
                <w:b/>
                <w:bCs/>
                <w:sz w:val="24"/>
                <w:szCs w:val="24"/>
              </w:rPr>
              <w:t>TVN- Landesmeisterschaften (LM)</w:t>
            </w:r>
          </w:p>
        </w:tc>
      </w:tr>
      <w:tr w:rsidR="00E96BE8" w:rsidRPr="00804F63" w14:paraId="763B5E38" w14:textId="77777777" w:rsidTr="000D545C">
        <w:tc>
          <w:tcPr>
            <w:tcW w:w="1488" w:type="dxa"/>
          </w:tcPr>
          <w:p w14:paraId="0DE946AD" w14:textId="148AA129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15.03.2023</w:t>
            </w:r>
          </w:p>
        </w:tc>
        <w:tc>
          <w:tcPr>
            <w:tcW w:w="1417" w:type="dxa"/>
          </w:tcPr>
          <w:p w14:paraId="49491F55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1543DA78" w14:textId="35810F0E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Helmstedt</w:t>
            </w:r>
          </w:p>
        </w:tc>
        <w:tc>
          <w:tcPr>
            <w:tcW w:w="1890" w:type="dxa"/>
          </w:tcPr>
          <w:p w14:paraId="6720F838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6DF793F" w14:textId="08538D35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Cross-Duathlon</w:t>
            </w:r>
          </w:p>
        </w:tc>
      </w:tr>
      <w:tr w:rsidR="00E96BE8" w:rsidRPr="00804F63" w14:paraId="74703D74" w14:textId="77777777" w:rsidTr="000D545C">
        <w:tc>
          <w:tcPr>
            <w:tcW w:w="1488" w:type="dxa"/>
          </w:tcPr>
          <w:p w14:paraId="5E9A7FC1" w14:textId="30A31FAB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  <w:tc>
          <w:tcPr>
            <w:tcW w:w="1417" w:type="dxa"/>
          </w:tcPr>
          <w:p w14:paraId="6824013A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8500069" w14:textId="36FC446D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Bokeloh</w:t>
            </w:r>
          </w:p>
        </w:tc>
        <w:tc>
          <w:tcPr>
            <w:tcW w:w="1890" w:type="dxa"/>
          </w:tcPr>
          <w:p w14:paraId="402C9D07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A90EA11" w14:textId="0C448B52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Triathlon SchA, Jg B</w:t>
            </w:r>
          </w:p>
        </w:tc>
      </w:tr>
      <w:tr w:rsidR="00E96BE8" w:rsidRPr="00804F63" w14:paraId="109BC7A5" w14:textId="77777777" w:rsidTr="000D545C">
        <w:tc>
          <w:tcPr>
            <w:tcW w:w="1488" w:type="dxa"/>
          </w:tcPr>
          <w:p w14:paraId="10F27C96" w14:textId="5B7E36F9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</w:t>
            </w:r>
            <w:r w:rsidR="00E2779E">
              <w:rPr>
                <w:rFonts w:ascii="Arial" w:hAnsi="Arial" w:cs="Arial"/>
                <w:sz w:val="16"/>
                <w:szCs w:val="16"/>
              </w:rPr>
              <w:t>2</w:t>
            </w:r>
            <w:r w:rsidRPr="00804F63">
              <w:rPr>
                <w:rFonts w:ascii="Arial" w:hAnsi="Arial" w:cs="Arial"/>
                <w:sz w:val="16"/>
                <w:szCs w:val="16"/>
              </w:rPr>
              <w:t>.08.2026</w:t>
            </w:r>
          </w:p>
        </w:tc>
        <w:tc>
          <w:tcPr>
            <w:tcW w:w="1417" w:type="dxa"/>
          </w:tcPr>
          <w:p w14:paraId="41A23A45" w14:textId="403B139B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07A23041" w14:textId="37E2ACC5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Salzgitter</w:t>
            </w:r>
          </w:p>
        </w:tc>
        <w:tc>
          <w:tcPr>
            <w:tcW w:w="1890" w:type="dxa"/>
          </w:tcPr>
          <w:p w14:paraId="7421D027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3B5E41" w14:textId="7C8E609C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Triathlon Sprint</w:t>
            </w:r>
            <w:r w:rsidR="00083497">
              <w:rPr>
                <w:rFonts w:ascii="Arial" w:hAnsi="Arial" w:cs="Arial"/>
                <w:sz w:val="16"/>
                <w:szCs w:val="16"/>
              </w:rPr>
              <w:t xml:space="preserve"> incl. Jg A</w:t>
            </w:r>
          </w:p>
        </w:tc>
      </w:tr>
      <w:tr w:rsidR="00E96BE8" w:rsidRPr="00804F63" w14:paraId="1540DD95" w14:textId="77777777" w:rsidTr="000D545C">
        <w:tc>
          <w:tcPr>
            <w:tcW w:w="1488" w:type="dxa"/>
          </w:tcPr>
          <w:p w14:paraId="4346CB39" w14:textId="4F9E1EBF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</w:t>
            </w:r>
            <w:r w:rsidR="00E2779E">
              <w:rPr>
                <w:rFonts w:ascii="Arial" w:hAnsi="Arial" w:cs="Arial"/>
                <w:sz w:val="16"/>
                <w:szCs w:val="16"/>
              </w:rPr>
              <w:t>9</w:t>
            </w:r>
            <w:r w:rsidRPr="00804F63">
              <w:rPr>
                <w:rFonts w:ascii="Arial" w:hAnsi="Arial" w:cs="Arial"/>
                <w:sz w:val="16"/>
                <w:szCs w:val="16"/>
              </w:rPr>
              <w:t>.08.2026</w:t>
            </w:r>
          </w:p>
        </w:tc>
        <w:tc>
          <w:tcPr>
            <w:tcW w:w="1417" w:type="dxa"/>
          </w:tcPr>
          <w:p w14:paraId="0DEF3216" w14:textId="7D83C883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2C612A72" w14:textId="42C11C68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Wilhelmshaven</w:t>
            </w:r>
          </w:p>
        </w:tc>
        <w:tc>
          <w:tcPr>
            <w:tcW w:w="1890" w:type="dxa"/>
          </w:tcPr>
          <w:p w14:paraId="26A61096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D714AC" w14:textId="5AE73790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Triathlon OD</w:t>
            </w:r>
          </w:p>
        </w:tc>
      </w:tr>
      <w:tr w:rsidR="00E96BE8" w:rsidRPr="00804F63" w14:paraId="79CC86A6" w14:textId="77777777" w:rsidTr="000D545C">
        <w:tc>
          <w:tcPr>
            <w:tcW w:w="1488" w:type="dxa"/>
          </w:tcPr>
          <w:p w14:paraId="74816176" w14:textId="419BEEED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0</w:t>
            </w:r>
            <w:r w:rsidR="00E2779E">
              <w:rPr>
                <w:rFonts w:ascii="Arial" w:hAnsi="Arial" w:cs="Arial"/>
                <w:sz w:val="16"/>
                <w:szCs w:val="16"/>
              </w:rPr>
              <w:t>9</w:t>
            </w:r>
            <w:r w:rsidRPr="00804F63">
              <w:rPr>
                <w:rFonts w:ascii="Arial" w:hAnsi="Arial" w:cs="Arial"/>
                <w:sz w:val="16"/>
                <w:szCs w:val="16"/>
              </w:rPr>
              <w:t>.08.2026</w:t>
            </w:r>
          </w:p>
        </w:tc>
        <w:tc>
          <w:tcPr>
            <w:tcW w:w="1417" w:type="dxa"/>
          </w:tcPr>
          <w:p w14:paraId="2284DEE2" w14:textId="11BEFD07" w:rsidR="00E96BE8" w:rsidRPr="00804F63" w:rsidRDefault="00083497" w:rsidP="000D5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Sommer</w:t>
            </w:r>
          </w:p>
        </w:tc>
        <w:tc>
          <w:tcPr>
            <w:tcW w:w="2363" w:type="dxa"/>
          </w:tcPr>
          <w:p w14:paraId="5E67570C" w14:textId="098A8C2A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Wilhelmshaven</w:t>
            </w:r>
          </w:p>
        </w:tc>
        <w:tc>
          <w:tcPr>
            <w:tcW w:w="1890" w:type="dxa"/>
          </w:tcPr>
          <w:p w14:paraId="3D83441F" w14:textId="77777777" w:rsidR="00E96BE8" w:rsidRPr="00804F63" w:rsidRDefault="00E96BE8" w:rsidP="000D5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D92E27" w14:textId="140C21CC" w:rsidR="00E96BE8" w:rsidRPr="00804F63" w:rsidRDefault="005962D3" w:rsidP="000D545C">
            <w:pPr>
              <w:rPr>
                <w:rFonts w:ascii="Arial" w:hAnsi="Arial" w:cs="Arial"/>
                <w:sz w:val="16"/>
                <w:szCs w:val="16"/>
              </w:rPr>
            </w:pPr>
            <w:r w:rsidRPr="00804F63">
              <w:rPr>
                <w:rFonts w:ascii="Arial" w:hAnsi="Arial" w:cs="Arial"/>
                <w:sz w:val="16"/>
                <w:szCs w:val="16"/>
              </w:rPr>
              <w:t>Triathlon MD</w:t>
            </w:r>
          </w:p>
        </w:tc>
      </w:tr>
    </w:tbl>
    <w:p w14:paraId="67ADC6F2" w14:textId="32C70824" w:rsidR="004D5843" w:rsidRPr="004D5843" w:rsidRDefault="004D5843" w:rsidP="004D5843">
      <w:pPr>
        <w:jc w:val="center"/>
        <w:rPr>
          <w:color w:val="0099FF"/>
          <w:lang w:val="de-DE"/>
        </w:rPr>
      </w:pPr>
      <w:r w:rsidRPr="004D5843">
        <w:rPr>
          <w:rFonts w:ascii="Arial" w:hAnsi="Arial" w:cs="Arial"/>
          <w:b/>
          <w:bCs/>
          <w:sz w:val="16"/>
          <w:szCs w:val="16"/>
          <w:lang w:val="de-DE"/>
        </w:rPr>
        <w:br/>
      </w:r>
      <w:r w:rsidRPr="004D5843">
        <w:rPr>
          <w:rFonts w:ascii="Arial" w:hAnsi="Arial" w:cs="Arial"/>
          <w:b/>
          <w:bCs/>
          <w:color w:val="002060"/>
          <w:sz w:val="16"/>
          <w:szCs w:val="16"/>
          <w:lang w:val="de-DE"/>
        </w:rPr>
        <w:t xml:space="preserve">Beauftragter Triathlon Ligawesen     </w:t>
      </w:r>
      <w:r w:rsidRPr="004D5843">
        <w:rPr>
          <w:rFonts w:ascii="Arial" w:hAnsi="Arial" w:cs="Arial"/>
          <w:color w:val="002060"/>
          <w:sz w:val="16"/>
          <w:szCs w:val="16"/>
          <w:lang w:val="de-DE"/>
        </w:rPr>
        <w:t xml:space="preserve">Maximilian Tietz   Tel.: 0174-1739921     </w:t>
      </w:r>
      <w:hyperlink r:id="rId9">
        <w:r w:rsidRPr="004D5843">
          <w:rPr>
            <w:rStyle w:val="Internetlink"/>
            <w:rFonts w:ascii="Arial" w:hAnsi="Arial" w:cs="Arial"/>
            <w:color w:val="002060"/>
            <w:sz w:val="16"/>
            <w:szCs w:val="16"/>
            <w:lang w:val="de-DE"/>
          </w:rPr>
          <w:t>Tietz@triathlon-niedersachsen.de</w:t>
        </w:r>
      </w:hyperlink>
    </w:p>
    <w:sectPr w:rsidR="004D5843" w:rsidRPr="004D58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8C2A" w14:textId="77777777" w:rsidR="00F74783" w:rsidRDefault="00F74783" w:rsidP="00E96BE8">
      <w:pPr>
        <w:spacing w:after="0" w:line="240" w:lineRule="auto"/>
      </w:pPr>
      <w:r>
        <w:separator/>
      </w:r>
    </w:p>
  </w:endnote>
  <w:endnote w:type="continuationSeparator" w:id="0">
    <w:p w14:paraId="6662EEC9" w14:textId="77777777" w:rsidR="00F74783" w:rsidRDefault="00F74783" w:rsidP="00E9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1058" w14:textId="77777777" w:rsidR="00F74783" w:rsidRDefault="00F74783" w:rsidP="00E96BE8">
      <w:pPr>
        <w:spacing w:after="0" w:line="240" w:lineRule="auto"/>
      </w:pPr>
      <w:r>
        <w:separator/>
      </w:r>
    </w:p>
  </w:footnote>
  <w:footnote w:type="continuationSeparator" w:id="0">
    <w:p w14:paraId="5A6F1CDE" w14:textId="77777777" w:rsidR="00F74783" w:rsidRDefault="00F74783" w:rsidP="00E9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9D4A62"/>
    <w:multiLevelType w:val="hybridMultilevel"/>
    <w:tmpl w:val="EB36093E"/>
    <w:lvl w:ilvl="0" w:tplc="026C53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330950"/>
    <w:multiLevelType w:val="hybridMultilevel"/>
    <w:tmpl w:val="EC90E0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50281">
    <w:abstractNumId w:val="8"/>
  </w:num>
  <w:num w:numId="2" w16cid:durableId="1212961095">
    <w:abstractNumId w:val="6"/>
  </w:num>
  <w:num w:numId="3" w16cid:durableId="823164022">
    <w:abstractNumId w:val="5"/>
  </w:num>
  <w:num w:numId="4" w16cid:durableId="284317569">
    <w:abstractNumId w:val="4"/>
  </w:num>
  <w:num w:numId="5" w16cid:durableId="946619629">
    <w:abstractNumId w:val="7"/>
  </w:num>
  <w:num w:numId="6" w16cid:durableId="842741850">
    <w:abstractNumId w:val="3"/>
  </w:num>
  <w:num w:numId="7" w16cid:durableId="1144011332">
    <w:abstractNumId w:val="2"/>
  </w:num>
  <w:num w:numId="8" w16cid:durableId="644429150">
    <w:abstractNumId w:val="1"/>
  </w:num>
  <w:num w:numId="9" w16cid:durableId="405806248">
    <w:abstractNumId w:val="0"/>
  </w:num>
  <w:num w:numId="10" w16cid:durableId="1355689048">
    <w:abstractNumId w:val="10"/>
  </w:num>
  <w:num w:numId="11" w16cid:durableId="343170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AF4"/>
    <w:rsid w:val="00083497"/>
    <w:rsid w:val="0011615E"/>
    <w:rsid w:val="0015074B"/>
    <w:rsid w:val="00233697"/>
    <w:rsid w:val="00236FEF"/>
    <w:rsid w:val="0029639D"/>
    <w:rsid w:val="00326F90"/>
    <w:rsid w:val="00385608"/>
    <w:rsid w:val="00396BFB"/>
    <w:rsid w:val="00486A4E"/>
    <w:rsid w:val="004D5843"/>
    <w:rsid w:val="00592585"/>
    <w:rsid w:val="005959B7"/>
    <w:rsid w:val="005962D3"/>
    <w:rsid w:val="006600AA"/>
    <w:rsid w:val="00804F63"/>
    <w:rsid w:val="0093297A"/>
    <w:rsid w:val="00A10E9C"/>
    <w:rsid w:val="00A20744"/>
    <w:rsid w:val="00AA1D8D"/>
    <w:rsid w:val="00AD2795"/>
    <w:rsid w:val="00B47730"/>
    <w:rsid w:val="00B81FB0"/>
    <w:rsid w:val="00C15E50"/>
    <w:rsid w:val="00CB0664"/>
    <w:rsid w:val="00D10D12"/>
    <w:rsid w:val="00D6615B"/>
    <w:rsid w:val="00DB2327"/>
    <w:rsid w:val="00E2779E"/>
    <w:rsid w:val="00E4662A"/>
    <w:rsid w:val="00E96BE8"/>
    <w:rsid w:val="00EF643C"/>
    <w:rsid w:val="00F337CD"/>
    <w:rsid w:val="00F74783"/>
    <w:rsid w:val="00FC693F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270E"/>
  <w14:defaultImageDpi w14:val="300"/>
  <w15:docId w15:val="{267F2329-C070-43C5-90E9-9E207A4E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Internetlink">
    <w:name w:val="Internetlink"/>
    <w:rsid w:val="004D584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etz@triathlon-niedersach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Tietz, Maximilian</cp:lastModifiedBy>
  <cp:revision>5</cp:revision>
  <cp:lastPrinted>2025-11-27T18:58:00Z</cp:lastPrinted>
  <dcterms:created xsi:type="dcterms:W3CDTF">2025-11-29T12:21:00Z</dcterms:created>
  <dcterms:modified xsi:type="dcterms:W3CDTF">2026-01-13T19:25:00Z</dcterms:modified>
  <cp:category/>
</cp:coreProperties>
</file>